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高效管理的60条绝对定律</w:t>
      </w:r>
    </w:p>
    <w:p>
      <w:r>
        <w:rPr>
          <w:rFonts w:ascii="宋体" w:hAnsi="宋体" w:eastAsia="宋体"/>
          <w:sz w:val="24"/>
        </w:rPr>
        <w:t>（美）卡尔·文森著；党宁译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高效管理的60条绝对定律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（美）卡尔·文森著；党宁译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本书出售、求购地址：https://www.jiaokey.com/book/detail/11595732.html</w:t>
      </w:r>
    </w:p>
    <w:p>
      <w:r>
        <w:t>更多相关图书推荐：https://www.jiaokey.com</w:t>
      </w:r>
    </w:p>
    <w:p>
      <w:r>
        <w:t>（美）卡尔·文森著；党宁译 其他作品：https://www.jiaokey.com/tag/（美）卡尔·文森著；党宁译.html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关键词搜索：https://www.jiaokey.com/tag/高效管理的60条绝对定律.html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