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部门主管手册  帮助部门主管解决工作中所遇到的各类实务问题</w:t>
      </w:r>
    </w:p>
    <w:p>
      <w:r>
        <w:rPr>
          <w:rFonts w:ascii="宋体" w:hAnsi="宋体" w:eastAsia="宋体"/>
          <w:sz w:val="24"/>
        </w:rPr>
        <w:t>王道之主编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部门主管手册  帮助部门主管解决工作中所遇到的各类实务问题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本书出售、求购地址：https://www.jiaokey.com/book/detail/11595725.html</w:t>
      </w:r>
    </w:p>
    <w:p>
      <w:r>
        <w:t>更多相关图书推荐：https://www.jiaokey.com</w:t>
      </w:r>
    </w:p>
    <w:p>
      <w:r>
        <w:t>王道之主编 其他作品：https://www.jiaokey.com/tag/王道之主编.html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关键词搜索：https://www.jiaokey.com/tag/部门主管手册  帮助部门主管解决工作中所遇到的各类实务问题.html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