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梦幻特效Photoshop CS2终极技法 全彩印刷</w:t>
      </w:r>
    </w:p>
    <w:p>
      <w:r>
        <w:rPr>
          <w:rFonts w:ascii="宋体" w:hAnsi="宋体" w:eastAsia="宋体"/>
          <w:sz w:val="24"/>
        </w:rPr>
        <w:t>吴金泽编著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梦幻特效Photoshop CS2终极技法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本书出售、求购地址：https://www.jiaokey.com/book/detail/11595717.html</w:t>
      </w:r>
    </w:p>
    <w:p>
      <w:r>
        <w:t>更多相关图书推荐：https://www.jiaokey.com</w:t>
      </w:r>
    </w:p>
    <w:p>
      <w:r>
        <w:t>吴金泽编著 其他作品：https://www.jiaokey.com/tag/吴金泽编著.html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关键词搜索：https://www.jiaokey.com/tag/梦幻特效Photoshop CS2终极技法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