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移动多媒体技术及其应用</w:t>
      </w:r>
    </w:p>
    <w:p>
      <w:r>
        <w:rPr>
          <w:rFonts w:ascii="宋体" w:hAnsi="宋体" w:eastAsia="宋体"/>
          <w:sz w:val="24"/>
        </w:rPr>
        <w:t>张德干，班晓娟，郝先臣编著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移动多媒体技术及其应用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张德干，班晓娟，郝先臣编著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本书出售、求购地址：https://www.jiaokey.com/book/detail/11595712.html</w:t>
      </w:r>
    </w:p>
    <w:p>
      <w:r>
        <w:t>更多相关图书推荐：https://www.jiaokey.com</w:t>
      </w:r>
    </w:p>
    <w:p>
      <w:r>
        <w:t>张德干，班晓娟，郝先臣编著 其他作品：https://www.jiaokey.com/tag/张德干，班晓娟，郝先臣编著.html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关键词搜索：https://www.jiaokey.com/tag/移动多媒体技术及其应用.html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