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7室内装饰设计典型效果实战演练100例</w:t>
      </w:r>
    </w:p>
    <w:p>
      <w:r>
        <w:rPr>
          <w:rFonts w:ascii="宋体" w:hAnsi="宋体" w:eastAsia="宋体"/>
          <w:sz w:val="24"/>
        </w:rPr>
        <w:t>明智科技，周建国，郭双全编著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7室内装饰设计典型效果实战演练100例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明智科技，周建国，郭双全编著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本书出售、求购地址：https://www.jiaokey.com/book/detail/11595704.html</w:t>
      </w:r>
    </w:p>
    <w:p>
      <w:r>
        <w:t>更多相关图书推荐：https://www.jiaokey.com</w:t>
      </w:r>
    </w:p>
    <w:p>
      <w:r>
        <w:t>明智科技，周建国，郭双全编著 其他作品：https://www.jiaokey.com/tag/明智科技，周建国，郭双全编著.html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7室内装饰设计典型效果实战演练100例.html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