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考研英语索玉柱点评历届考题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考研英语索玉柱点评历届考题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本书出售、求购地址：https://www.jiaokey.com/book/detail/11595653.html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关键词搜索：https://www.jiaokey.com/tag/考研英语索玉柱点评历届考题.html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