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必读法律法规精解速查全典</w:t>
      </w:r>
    </w:p>
    <w:p>
      <w:r>
        <w:rPr>
          <w:rFonts w:ascii="宋体" w:hAnsi="宋体" w:eastAsia="宋体"/>
          <w:sz w:val="24"/>
        </w:rPr>
        <w:t>本书编写组编；沈玉兰主编；李璐娇，闫素俊，赵银翠，赵洪副主编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必读法律法规精解速查全典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本书编写组编；沈玉兰主编；李璐娇，闫素俊，赵银翠，赵洪副主编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本书出售、求购地址：https://www.jiaokey.com/book/detail/11595649.html</w:t>
      </w:r>
    </w:p>
    <w:p>
      <w:r>
        <w:t>更多相关图书推荐：https://www.jiaokey.com</w:t>
      </w:r>
    </w:p>
    <w:p>
      <w:r>
        <w:t>本书编写组编；沈玉兰主编；李璐娇，闫素俊，赵银翠，赵洪副主编 其他作品：https://www.jiaokey.com/tag/本书编写组编；沈玉兰主编；李璐娇，闫素俊，赵银翠，赵洪副主编.html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关键词搜索：https://www.jiaokey.com/tag/必读法律法规精解速查全典.html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