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2006年司法考试高频考点精讲精练  第1卷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2006年司法考试高频考点精讲精练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本书出售、求购地址：https://www.jiaokey.com/book/detail/11595641.html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关键词搜索：https://www.jiaokey.com/tag/2006年司法考试高频考点精讲精练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