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新编大学本科俄语“教与学”教学参考书  第1、2册合订本</w:t>
      </w:r>
    </w:p>
    <w:p>
      <w:r>
        <w:rPr>
          <w:rFonts w:ascii="宋体" w:hAnsi="宋体" w:eastAsia="宋体"/>
          <w:sz w:val="24"/>
        </w:rPr>
        <w:t>钱晓蕙，李秀荣主编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新编大学本科俄语“教与学”教学参考书  第1、2册合订本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钱晓蕙，李秀荣主编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本书出售、求购地址：https://www.jiaokey.com/book/detail/11595630.html</w:t>
      </w:r>
    </w:p>
    <w:p>
      <w:r>
        <w:t>更多相关图书推荐：https://www.jiaokey.com</w:t>
      </w:r>
    </w:p>
    <w:p>
      <w:r>
        <w:t>钱晓蕙，李秀荣主编 其他作品：https://www.jiaokey.com/tag/钱晓蕙，李秀荣主编.html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关键词搜索：https://www.jiaokey.com/tag/新编大学本科俄语“教与学”教学参考书  第1、2册合订本.html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