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智能与绿色建筑文集  2  第二届国际智能、绿色建筑与建筑节能大会</w:t>
      </w:r>
    </w:p>
    <w:p>
      <w:r>
        <w:rPr>
          <w:rFonts w:ascii="宋体" w:hAnsi="宋体" w:eastAsia="宋体"/>
          <w:sz w:val="24"/>
        </w:rPr>
        <w:t>仇保兴主编；中华人民共和国建设部科学技术司，《智能与绿色建筑文集2》编委会编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智能与绿色建筑文集  2  第二届国际智能、绿色建筑与建筑节能大会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仇保兴主编；中华人民共和国建设部科学技术司，《智能与绿色建筑文集2》编委会编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本书出售、求购地址：https://www.jiaokey.com/book/detail/11595621.html</w:t>
      </w:r>
    </w:p>
    <w:p>
      <w:r>
        <w:t>更多相关图书推荐：https://www.jiaokey.com</w:t>
      </w:r>
    </w:p>
    <w:p>
      <w:r>
        <w:t>仇保兴主编；中华人民共和国建设部科学技术司，《智能与绿色建筑文集2》编委会编 其他作品：https://www.jiaokey.com/tag/仇保兴主编；中华人民共和国建设部科学技术司，《智能与绿色建筑文集2》编委会编.html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关键词搜索：https://www.jiaokey.com/tag/智能与绿色建筑文集  2  第二届国际智能、绿色建筑与建筑节能大会.html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