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积极充电器  获得成功的六大积极能量</w:t>
      </w:r>
    </w:p>
    <w:p>
      <w:r>
        <w:rPr>
          <w:rFonts w:ascii="宋体" w:hAnsi="宋体" w:eastAsia="宋体"/>
          <w:sz w:val="24"/>
        </w:rPr>
        <w:t>（美）贝弗莉·萨丽（Beverly Sallee）著；黄邦福，赖伟雄译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积极充电器  获得成功的六大积极能量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（美）贝弗莉·萨丽（Beverly Sallee）著；黄邦福，赖伟雄译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本书出售、求购地址：https://www.jiaokey.com/book/detail/11595601.html</w:t>
      </w:r>
    </w:p>
    <w:p>
      <w:r>
        <w:t>更多相关图书推荐：https://www.jiaokey.com</w:t>
      </w:r>
    </w:p>
    <w:p>
      <w:r>
        <w:t>（美）贝弗莉·萨丽（Beverly Sallee）著；黄邦福，赖伟雄译 其他作品：https://www.jiaokey.com/tag/（美）贝弗莉·萨丽（Beverly Sallee）著；黄邦福，赖伟雄译.html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关键词搜索：https://www.jiaokey.com/tag/积极充电器  获得成功的六大积极能量.html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