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中承式钢管混凝土系杆拱桥  京杭运河特大桥设计与施工</w:t>
      </w:r>
    </w:p>
    <w:p>
      <w:r>
        <w:rPr>
          <w:rFonts w:ascii="宋体" w:hAnsi="宋体" w:eastAsia="宋体"/>
          <w:sz w:val="24"/>
        </w:rPr>
        <w:t>倪顺龙，郭光松主编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中承式钢管混凝土系杆拱桥  京杭运河特大桥设计与施工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倪顺龙，郭光松主编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本书出售、求购地址：https://www.jiaokey.com/book/detail/11595587.html</w:t>
      </w:r>
    </w:p>
    <w:p>
      <w:r>
        <w:t>更多相关图书推荐：https://www.jiaokey.com</w:t>
      </w:r>
    </w:p>
    <w:p>
      <w:r>
        <w:t>倪顺龙，郭光松主编 其他作品：https://www.jiaokey.com/tag/倪顺龙，郭光松主编.html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关键词搜索：https://www.jiaokey.com/tag/中承式钢管混凝土系杆拱桥  京杭运河特大桥设计与施工.html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