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《中日交流标准日本语》名师经典课堂讲义  初级版</w:t>
      </w:r>
    </w:p>
    <w:p>
      <w:r>
        <w:rPr>
          <w:rFonts w:ascii="宋体" w:hAnsi="宋体" w:eastAsia="宋体"/>
          <w:sz w:val="24"/>
        </w:rPr>
        <w:t>王增强编著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《中日交流标准日本语》名师经典课堂讲义  初级版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本书出售、求购地址：https://www.jiaokey.com/book/detail/11595572.html</w:t>
      </w:r>
    </w:p>
    <w:p>
      <w:r>
        <w:t>更多相关图书推荐：https://www.jiaokey.com</w:t>
      </w:r>
    </w:p>
    <w:p>
      <w:r>
        <w:t>王增强编著 其他作品：https://www.jiaokey.com/tag/王增强编著.html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关键词搜索：https://www.jiaokey.com/tag/《中日交流标准日本语》名师经典课堂讲义  初级版.html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