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伟大的经济学家熊彼特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伟大的经济学家熊彼特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本书出售、求购地址：https://www.jiaokey.com/book/detail/11595570.html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关键词搜索：https://www.jiaokey.com/tag/伟大的经济学家熊彼特.html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