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滑坡灾变智能预测理论及其应用</w:t>
      </w:r>
    </w:p>
    <w:p>
      <w:r>
        <w:rPr>
          <w:rFonts w:ascii="宋体" w:hAnsi="宋体" w:eastAsia="宋体"/>
          <w:sz w:val="24"/>
        </w:rPr>
        <w:t>张永兴，文海家，欧敏著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滑坡灾变智能预测理论及其应用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张永兴，文海家，欧敏著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本书出售、求购地址：https://www.jiaokey.com/book/detail/11595567.html</w:t>
      </w:r>
    </w:p>
    <w:p>
      <w:r>
        <w:t>更多相关图书推荐：https://www.jiaokey.com</w:t>
      </w:r>
    </w:p>
    <w:p>
      <w:r>
        <w:t>张永兴，文海家，欧敏著 其他作品：https://www.jiaokey.com/tag/张永兴，文海家，欧敏著.html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关键词搜索：https://www.jiaokey.com/tag/滑坡灾变智能预测理论及其应用.html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