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德汉、英汉、德英传动技术词典</w:t>
      </w:r>
    </w:p>
    <w:p>
      <w:r>
        <w:rPr>
          <w:rFonts w:ascii="宋体" w:hAnsi="宋体" w:eastAsia="宋体"/>
          <w:sz w:val="24"/>
        </w:rPr>
        <w:t>（德）安东尼（Antoni，T.）编；熊其求译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德汉、英汉、德英传动技术词典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（德）安东尼（Antoni，T.）编；熊其求译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本书出售、求购地址：https://www.jiaokey.com/book/detail/11595564.html</w:t>
      </w:r>
    </w:p>
    <w:p>
      <w:r>
        <w:t>更多相关图书推荐：https://www.jiaokey.com</w:t>
      </w:r>
    </w:p>
    <w:p>
      <w:r>
        <w:t>（德）安东尼（Antoni，T.）编；熊其求译 其他作品：https://www.jiaokey.com/tag/（德）安东尼（Antoni，T.）编；熊其求译.html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关键词搜索：https://www.jiaokey.com/tag/德汉、英汉、德英传动技术词典.html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