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波浪共同作用下的泥沙运动和海岸演变</w:t>
      </w:r>
    </w:p>
    <w:p>
      <w:r>
        <w:rPr>
          <w:rFonts w:ascii="宋体" w:hAnsi="宋体" w:eastAsia="宋体"/>
          <w:sz w:val="24"/>
        </w:rPr>
        <w:t>徐敏，陆培东著（南京水利科学院）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波浪共同作用下的泥沙运动和海岸演变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徐敏，陆培东著（南京水利科学院）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本书出售、求购地址：https://www.jiaokey.com/book/detail/11595546.html</w:t>
      </w:r>
    </w:p>
    <w:p>
      <w:r>
        <w:t>更多相关图书推荐：https://www.jiaokey.com</w:t>
      </w:r>
    </w:p>
    <w:p>
      <w:r>
        <w:t>徐敏，陆培东著（南京水利科学院） 其他作品：https://www.jiaokey.com/tag/徐敏，陆培东著（南京水利科学院）.html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关键词搜索：https://www.jiaokey.com/tag/波浪共同作用下的泥沙运动和海岸演变.html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