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历史上的书籍与科学</w:t>
      </w:r>
    </w:p>
    <w:p>
      <w:r>
        <w:rPr>
          <w:rFonts w:ascii="宋体" w:hAnsi="宋体" w:eastAsia="宋体"/>
          <w:sz w:val="24"/>
        </w:rPr>
        <w:t>玛丽娜·弗拉斯卡-斯帕达，尼克·贾丁主编；苏贤贵等译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历史上的书籍与科学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玛丽娜·弗拉斯卡-斯帕达，尼克·贾丁主编；苏贤贵等译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本书出售、求购地址：https://www.jiaokey.com/book/detail/11595534.html</w:t>
      </w:r>
    </w:p>
    <w:p>
      <w:r>
        <w:t>更多相关图书推荐：https://www.jiaokey.com</w:t>
      </w:r>
    </w:p>
    <w:p>
      <w:r>
        <w:t>玛丽娜·弗拉斯卡-斯帕达，尼克·贾丁主编；苏贤贵等译 其他作品：https://www.jiaokey.com/tag/玛丽娜·弗拉斯卡-斯帕达，尼克·贾丁主编；苏贤贵等译.html</w:t>
      </w:r>
    </w:p>
    <w:p>
      <w:r>
        <w:t>上海市：上海科技教育出版社 出版图书：https://www.jiaokey.com/tag/上海市：上海科技教育出版社.html</w:t>
      </w:r>
    </w:p>
    <w:p>
      <w:r>
        <w:t>关键词搜索：https://www.jiaokey.com/tag/历史上的书籍与科学.html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