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一生要了解的中国历史100位皇帝与皇妃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一生要了解的中国历史100位皇帝与皇妃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本书出售、求购地址：https://www.jiaokey.com/book/detail/11595521.html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关键词搜索：https://www.jiaokey.com/tag/一生要了解的中国历史100位皇帝与皇妃.html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