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书名：珠宝玉石鉴赏宝典</w:t>
      </w:r>
    </w:p>
    <w:p>
      <w:r>
        <w:t>作者：刘志华编著</w:t>
      </w:r>
    </w:p>
    <w:p>
      <w:r>
        <w:t>出版社：上海:上海科学技术出版社,2006.04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珠宝玉石鉴赏宝典 评论地址：https://www.jiaokey.com/book/detail/11595515.html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