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书名：铁路工程地质实例  中南、华东地区分册</w:t>
      </w:r>
    </w:p>
    <w:p>
      <w:r>
        <w:t>作者：铁道第四勘察设计院编</w:t>
      </w:r>
    </w:p>
    <w:p>
      <w:r>
        <w:t>出版社：武汉：中国地质大学出版社</w:t>
      </w:r>
    </w:p>
    <w:p>
      <w:r>
        <w:t>出版日期：2005.12</w:t>
      </w:r>
    </w:p>
    <w:p>
      <w:r>
        <w:t>总页数：564</w:t>
      </w:r>
    </w:p>
    <w:p>
      <w:r>
        <w:t>更多请访问教客网: www.jiaokey.com</w:t>
      </w:r>
    </w:p>
    <w:p>
      <w:r>
        <w:t>铁路工程地质实例  中南、华东地区分册 评论地址：https://www.jiaokey.com/book/detail/11595500.html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