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书名：2005年艺术品拍卖排行榜  杂项</w:t>
      </w:r>
    </w:p>
    <w:p>
      <w:r>
        <w:t>作者：赵强编著</w:t>
      </w:r>
    </w:p>
    <w:p>
      <w:r>
        <w:t>出版社：沈阳：万卷出版公司</w:t>
      </w:r>
    </w:p>
    <w:p>
      <w:r>
        <w:t>出版日期：2006.03</w:t>
      </w:r>
    </w:p>
    <w:p>
      <w:r>
        <w:t>总页数：100</w:t>
      </w:r>
    </w:p>
    <w:p>
      <w:r>
        <w:t>更多请访问教客网: www.jiaokey.com</w:t>
      </w:r>
    </w:p>
    <w:p>
      <w:r>
        <w:t>2005年艺术品拍卖排行榜  杂项 评论地址：https://www.jiaokey.com/book/detail/11595352.html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