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大学能力英语 走进多元文化  2</w:t>
      </w:r>
    </w:p>
    <w:p>
      <w:r>
        <w:rPr>
          <w:rFonts w:ascii="宋体" w:hAnsi="宋体" w:eastAsia="宋体"/>
          <w:sz w:val="24"/>
        </w:rPr>
        <w:t>张萍主编；闫怡恂，曹彦，吴春艳副主编；张萍，闫怡恂，曹彦，吴春艳，张莉，金长戈，吴春雪编著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大学能力英语 走进多元文化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张萍主编；闫怡恂，曹彦，吴春艳副主编；张萍，闫怡恂，曹彦，吴春艳，张莉，金长戈，吴春雪编著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本书出售、求购地址：https://www.jiaokey.com/book/detail/11595318.html</w:t>
      </w:r>
    </w:p>
    <w:p>
      <w:r>
        <w:t>更多相关图书推荐：https://www.jiaokey.com</w:t>
      </w:r>
    </w:p>
    <w:p>
      <w:r>
        <w:t>张萍主编；闫怡恂，曹彦，吴春艳副主编；张萍，闫怡恂，曹彦，吴春艳，张莉，金长戈，吴春雪编著 其他作品：https://www.jiaokey.com/tag/张萍主编；闫怡恂，曹彦，吴春艳副主编；张萍，闫怡恂，曹彦，吴春艳，张莉，金长戈，吴春雪编著.html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关键词搜索：https://www.jiaokey.com/tag/大学能力英语 走进多元文化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