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  迈向世界的国际娱乐之都</w:t>
      </w:r>
    </w:p>
    <w:p>
      <w:r>
        <w:rPr>
          <w:rFonts w:ascii="宋体" w:hAnsi="宋体" w:eastAsia="宋体"/>
          <w:sz w:val="24"/>
        </w:rPr>
        <w:t>卢汤林撰稿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  迈向世界的国际娱乐之都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卢汤林撰稿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本书出售、求购地址：https://www.jiaokey.com/book/detail/11595312.html</w:t>
      </w:r>
    </w:p>
    <w:p>
      <w:r>
        <w:t>更多相关图书推荐：https://www.jiaokey.com</w:t>
      </w:r>
    </w:p>
    <w:p>
      <w:r>
        <w:t>卢汤林撰稿 其他作品：https://www.jiaokey.com/tag/卢汤林撰稿.html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关键词搜索：https://www.jiaokey.com/tag/澳门  迈向世界的国际娱乐之都.html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