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书名：罗丹论艺术  英中文双语读本</w:t>
      </w:r>
    </w:p>
    <w:p>
      <w:r>
        <w:t>作者：（法）奥古斯特·罗丹（Auguste Rodin）述；（法）葛赛尔著；傅雷译</w:t>
      </w:r>
    </w:p>
    <w:p>
      <w:r>
        <w:t>出版社：北京：团结出版社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罗丹论艺术  英中文双语读本 评论地址：https://www.jiaokey.com/book/detail/11595280.html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