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书名：妙语联珠的诀窍：谈语言装修艺术</w:t>
      </w:r>
    </w:p>
    <w:p>
      <w:r>
        <w:t>作者：季素彩，朱金兴编</w:t>
      </w:r>
    </w:p>
    <w:p>
      <w:r>
        <w:t>出版社：石家庄：河北少年儿童出版社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妙语联珠的诀窍：谈语言装修艺术 评论地址：https://www.jiaokey.com/book/detail/11595238.html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