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迟醒的南方大陆</w:t>
      </w:r>
    </w:p>
    <w:p>
      <w:r>
        <w:rPr>
          <w:rFonts w:ascii="宋体" w:hAnsi="宋体" w:eastAsia="宋体"/>
          <w:sz w:val="24"/>
        </w:rPr>
        <w:t>赖燕波，王中，潘迎华编著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迟醒的南方大陆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赖燕波，王中，潘迎华编著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探险-世界-青年读物-tan xian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本书出售、求购地址：https://www.jiaokey.com/book/detail/11595201.html</w:t>
      </w:r>
    </w:p>
    <w:p>
      <w:r>
        <w:t>更多相关图书推荐：https://www.jiaokey.com</w:t>
      </w:r>
    </w:p>
    <w:p>
      <w:r>
        <w:t>赖燕波，王中，潘迎华编著 其他作品：https://www.jiaokey.com/tag/赖燕波，王中，潘迎华编著.html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关键词搜索：https://www.jiaokey.com/tag/探险-世界-青年读物-tan xian.html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