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书名：公认的美德：与少年朋友谈遵纪守法</w:t>
      </w:r>
    </w:p>
    <w:p>
      <w:r>
        <w:t>作者：王立科，许群，常永平编著</w:t>
      </w:r>
    </w:p>
    <w:p>
      <w:r>
        <w:t>出版社：上海：少年儿童出版社</w:t>
      </w:r>
    </w:p>
    <w:p>
      <w:r>
        <w:t>出版日期：1996</w:t>
      </w:r>
    </w:p>
    <w:p>
      <w:r>
        <w:t>总页数：137</w:t>
      </w:r>
    </w:p>
    <w:p>
      <w:r>
        <w:t>更多请访问教客网: www.jiaokey.com</w:t>
      </w:r>
    </w:p>
    <w:p>
      <w:r>
        <w:t>公认的美德：与少年朋友谈遵纪守法 评论地址：https://www.jiaokey.com/book/detail/11595184.html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