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炫彩人生-Illustrator人物绘画 卷1 Woman 篇</w:t>
      </w:r>
    </w:p>
    <w:p>
      <w:r>
        <w:rPr>
          <w:rFonts w:ascii="宋体" w:hAnsi="宋体" w:eastAsia="宋体"/>
          <w:sz w:val="24"/>
        </w:rPr>
        <w:t>（韩）郑世南，（韩）金英珠，（韩）申孝真著；李钢，李红姬，李明吉等译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炫彩人生-Illustrator人物绘画 卷1 Woman 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（韩）郑世南，（韩）金英珠，（韩）申孝真著；李钢，李红姬，李明吉等译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本书出售、求购地址：https://www.jiaokey.com/book/detail/11595160.html</w:t>
      </w:r>
    </w:p>
    <w:p>
      <w:r>
        <w:t>更多相关图书推荐：https://www.jiaokey.com</w:t>
      </w:r>
    </w:p>
    <w:p>
      <w:r>
        <w:t>（韩）郑世南，（韩）金英珠，（韩）申孝真著；李钢，李红姬，李明吉等译 其他作品：https://www.jiaokey.com/tag/（韩）郑世南，（韩）金英珠，（韩）申孝真著；李钢，李红姬，李明吉等译.html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关键词搜索：https://www.jiaokey.com/tag/炫彩人生-Illustrator人物绘画 卷1 Woman 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