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书名：疾病发明者</w:t>
      </w:r>
    </w:p>
    <w:p>
      <w:r>
        <w:t>作者：（德）耶尔格·布勒希著；张志成译</w:t>
      </w:r>
    </w:p>
    <w:p>
      <w:r>
        <w:t>出版社：海口:南海出版公司,2006.06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疾病发明者 评论地址：https://www.jiaokey.com/book/detail/11595138.html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