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书名：在生命的拐弯处</w:t>
      </w:r>
    </w:p>
    <w:p>
      <w:r>
        <w:t>作者：艾柯编译</w:t>
      </w:r>
    </w:p>
    <w:p>
      <w:r>
        <w:t>出版社：天津：天津教育出版社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在生命的拐弯处 评论地址：https://www.jiaokey.com/book/detail/11595137.html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