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给心灵留个出口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给心灵留个出口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本书出售、求购地址：https://www.jiaokey.com/book/detail/11595133.html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关键词搜索：https://www.jiaokey.com/tag/给心灵留个出口.html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