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三个女人的秘密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三个女人的秘密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本书出售、求购地址：https://www.jiaokey.com/book/detail/11595129.html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关键词搜索：https://www.jiaokey.com/tag/三个女人的秘密.html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