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我要笑遍世界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我要笑遍世界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本书出售、求购地址：https://www.jiaokey.com/book/detail/11595113.html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我要笑遍世界.html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