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苑若星辰的林子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苑若星辰的林子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本书出售、求购地址：https://www.jiaokey.com/book/detail/11595109.html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苑若星辰的林子.html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