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书名：动物之最的故事</w:t>
      </w:r>
    </w:p>
    <w:p>
      <w:r>
        <w:t>作者：金鹰达编著</w:t>
      </w:r>
    </w:p>
    <w:p>
      <w:r>
        <w:t>出版社：海口：南海出版公司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动物之最的故事 评论地址：https://www.jiaokey.com/book/detail/11595099.html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