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新娘最美  一起品味17位新娘的幸福旅程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新娘最美  一起品味17位新娘的幸福旅程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本书出售、求购地址：https://www.jiaokey.com/book/detail/11595098.html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关键词搜索：https://www.jiaokey.com/tag/新娘最美  一起品味17位新娘的幸福旅程.html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