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离真相更近  21世纪彻底调查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离真相更近  21世纪彻底调查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本书出售、求购地址：https://www.jiaokey.com/book/detail/11595081.html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关键词搜索：https://www.jiaokey.com/tag/离真相更近  21世纪彻底调查.html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