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男子汉绝密  希望工程故事</w:t>
      </w:r>
    </w:p>
    <w:p>
      <w:r>
        <w:rPr>
          <w:rFonts w:ascii="宋体" w:hAnsi="宋体" w:eastAsia="宋体"/>
          <w:sz w:val="24"/>
        </w:rPr>
        <w:t>张庆华，葛树娟著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男子汉绝密  希望工程故事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张庆华，葛树娟著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本书出售、求购地址：https://www.jiaokey.com/book/detail/11595022.html</w:t>
      </w:r>
    </w:p>
    <w:p>
      <w:r>
        <w:t>更多相关图书推荐：https://www.jiaokey.com</w:t>
      </w:r>
    </w:p>
    <w:p>
      <w:r>
        <w:t>张庆华，葛树娟著 其他作品：https://www.jiaokey.com/tag/张庆华，葛树娟著.html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关键词搜索：https://www.jiaokey.com/tag/男子汉绝密  希望工程故事.html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