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故事大王选辑  10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故事大王选辑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本书出售、求购地址：https://www.jiaokey.com/book/detail/11594987.html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关键词搜索：https://www.jiaokey.com/tag/故事大王选辑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