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巨人传精彩故事</w:t>
      </w:r>
    </w:p>
    <w:p>
      <w:r>
        <w:rPr>
          <w:rFonts w:ascii="宋体" w:hAnsi="宋体" w:eastAsia="宋体"/>
          <w:sz w:val="24"/>
        </w:rPr>
        <w:t>（法）拉伯雷原著；张云波等编写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巨人传精彩故事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（法）拉伯雷原著；张云波等编写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中世纪 学科: 缩写本)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本书出售、求购地址：https://www.jiaokey.com/book/detail/11594965.html</w:t>
      </w:r>
    </w:p>
    <w:p>
      <w:r>
        <w:t>更多相关图书推荐：https://www.jiaokey.com</w:t>
      </w:r>
    </w:p>
    <w:p>
      <w:r>
        <w:t>（法）拉伯雷原著；张云波等编写 其他作品：https://www.jiaokey.com/tag/（法）拉伯雷原著；张云波等编写.html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关键词搜索：https://www.jiaokey.com/tag/长篇小说(地点: 法国 年代: 中世纪 学科: 缩写本).html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