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书名：给中小学生减压助学的25种方法</w:t>
      </w:r>
    </w:p>
    <w:p>
      <w:r>
        <w:t>作者：（美）西尔瓦娜·克拉克（Silvana Clark）著；宋采平等译</w:t>
      </w:r>
    </w:p>
    <w:p>
      <w:r>
        <w:t>出版社：北京：中国青年出版社</w:t>
      </w:r>
    </w:p>
    <w:p>
      <w:r>
        <w:t>出版日期：2003.12</w:t>
      </w:r>
    </w:p>
    <w:p>
      <w:r>
        <w:t>总页数：251</w:t>
      </w:r>
    </w:p>
    <w:p>
      <w:r>
        <w:t>更多请访问教客网: www.jiaokey.com</w:t>
      </w:r>
    </w:p>
    <w:p>
      <w:r>
        <w:t>给中小学生减压助学的25种方法 评论地址：https://www.jiaokey.com/book/detail/11594919.html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