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攀登书山另有路  著名科学家谈学习方法</w:t>
      </w:r>
    </w:p>
    <w:p>
      <w:r>
        <w:rPr>
          <w:rFonts w:ascii="宋体" w:hAnsi="宋体" w:eastAsia="宋体"/>
          <w:sz w:val="24"/>
        </w:rPr>
        <w:t>高镇同主编；田方斌著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攀登书山另有路  著名科学家谈学习方法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高镇同主编；田方斌著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本书出售、求购地址：https://www.jiaokey.com/book/detail/11594918.html</w:t>
      </w:r>
    </w:p>
    <w:p>
      <w:r>
        <w:t>更多相关图书推荐：https://www.jiaokey.com</w:t>
      </w:r>
    </w:p>
    <w:p>
      <w:r>
        <w:t>高镇同主编；田方斌著 其他作品：https://www.jiaokey.com/tag/高镇同主编；田方斌著.html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关键词搜索：https://www.jiaokey.com/tag/攀登书山另有路  著名科学家谈学习方法.html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