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中国魔幻卡通  24魔  癫老头和魔帽服务中心  魔磁大盗</w:t>
      </w:r>
    </w:p>
    <w:p>
      <w:r>
        <w:rPr>
          <w:rFonts w:ascii="宋体" w:hAnsi="宋体" w:eastAsia="宋体"/>
          <w:sz w:val="24"/>
        </w:rPr>
        <w:t>石玉著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中国魔幻卡通  24魔  癫老头和魔帽服务中心  魔磁大盗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本书出售、求购地址：https://www.jiaokey.com/book/detail/11594862.html</w:t>
      </w:r>
    </w:p>
    <w:p>
      <w:r>
        <w:t>更多相关图书推荐：https://www.jiaokey.com</w:t>
      </w:r>
    </w:p>
    <w:p>
      <w:r>
        <w:t>石玉著 其他作品：https://www.jiaokey.com/tag/石玉著.html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关键词搜索：https://www.jiaokey.com/tag/中国魔幻卡通  24魔  癫老头和魔帽服务中心  魔磁大盗.html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