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书名：电话里跳出的大嘴鸦</w:t>
      </w:r>
    </w:p>
    <w:p>
      <w:r>
        <w:t>作者：张弘著</w:t>
      </w:r>
    </w:p>
    <w:p>
      <w:r>
        <w:t>出版社：上海:少年儿童出版社,2001.07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电话里跳出的大嘴鸦 评论地址：https://www.jiaokey.com/book/detail/11594846.html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