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  第1卷</w:t>
      </w:r>
    </w:p>
    <w:p>
      <w:r>
        <w:t>作者：韦杰，盛佳，傅晓红，吴继光著</w:t>
      </w:r>
    </w:p>
    <w:p>
      <w:r>
        <w:t>出版社：南京：江苏少年儿童出版社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《史记》  第1卷 评论地址：https://www.jiaokey.com/book/detail/11594829.html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