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济公全传精彩故事</w:t>
      </w:r>
    </w:p>
    <w:p>
      <w:r>
        <w:rPr>
          <w:rFonts w:ascii="宋体" w:hAnsi="宋体" w:eastAsia="宋体"/>
          <w:sz w:val="24"/>
        </w:rPr>
        <w:t>武桂珍，解玉琦编写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济公全传精彩故事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武桂珍，解玉琦编写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 学科: 缩写本) 章回小说(地点: 中国 年代: 清代 学科: 缩写本) 长篇小说(地点: 中国 年代: 清代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本书出售、求购地址：https://www.jiaokey.com/book/detail/11594819.html</w:t>
      </w:r>
    </w:p>
    <w:p>
      <w:r>
        <w:t>更多相关图书推荐：https://www.jiaokey.com</w:t>
      </w:r>
    </w:p>
    <w:p>
      <w:r>
        <w:t>武桂珍，解玉琦编写 其他作品：https://www.jiaokey.com/tag/武桂珍，解玉琦编写.html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关键词搜索：https://www.jiaokey.com/tag/古典小说(地点: 中国 年代: 清代 学科: 缩写本) 章回小说(地点: 中国 年代: 清代 学科: 缩写本) 长篇小说(地点: 中国 年代: 清代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