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书名：共和国将军传奇故事  智设空城计</w:t>
      </w:r>
    </w:p>
    <w:p>
      <w:r>
        <w:t>作者：张义生，国荣洲主编</w:t>
      </w:r>
    </w:p>
    <w:p>
      <w:r>
        <w:t>出版社：合肥：安徽少年儿童出版社</w:t>
      </w:r>
    </w:p>
    <w:p>
      <w:r>
        <w:t>出版日期：1996.08</w:t>
      </w:r>
    </w:p>
    <w:p>
      <w:r>
        <w:t>总页数：129</w:t>
      </w:r>
    </w:p>
    <w:p>
      <w:r>
        <w:t>更多请访问教客网: www.jiaokey.com</w:t>
      </w:r>
    </w:p>
    <w:p>
      <w:r>
        <w:t>共和国将军传奇故事  智设空城计 评论地址：https://www.jiaokey.com/book/detail/11594811.html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