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史沫特莱的故事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史沫特莱的故事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本书出售、求购地址：https://www.jiaokey.com/book/detail/11594753.html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关键词搜索：https://www.jiaokey.com/tag/史沫特莱的故事.html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