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小学生语文水平自测大全</w:t>
      </w:r>
    </w:p>
    <w:p>
      <w:r>
        <w:rPr>
          <w:rFonts w:ascii="宋体" w:hAnsi="宋体" w:eastAsia="宋体"/>
          <w:sz w:val="24"/>
        </w:rPr>
        <w:t>卢笛主编；郑洪涛，魏兆巩，陆世平，杨瑞华，郑晓，陈正民，余一民，钱正顺编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小学生语文水平自测大全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卢笛主编；郑洪涛，魏兆巩，陆世平，杨瑞华，郑晓，陈正民，余一民，钱正顺编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本书出售、求购地址：https://www.jiaokey.com/book/detail/11594718.html</w:t>
      </w:r>
    </w:p>
    <w:p>
      <w:r>
        <w:t>更多相关图书推荐：https://www.jiaokey.com</w:t>
      </w:r>
    </w:p>
    <w:p>
      <w:r>
        <w:t>卢笛主编；郑洪涛，魏兆巩，陆世平，杨瑞华，郑晓，陈正民，余一民，钱正顺编 其他作品：https://www.jiaokey.com/tag/卢笛主编；郑洪涛，魏兆巩，陆世平，杨瑞华，郑晓，陈正民，余一民，钱正顺编.html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关键词搜索：https://www.jiaokey.com/tag/小学生语文水平自测大全.html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